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01EA" w14:textId="44067950" w:rsidR="00485F21" w:rsidRDefault="00000000" w:rsidP="00C8603A">
      <w:pPr>
        <w:pStyle w:val="Heading1"/>
        <w:jc w:val="center"/>
      </w:pPr>
      <w:r>
        <w:t>Academic Award Application Form</w:t>
      </w:r>
      <w:r>
        <w:br/>
        <w:t xml:space="preserve">MISA-2026 </w:t>
      </w:r>
    </w:p>
    <w:p w14:paraId="2926282D" w14:textId="77777777" w:rsidR="00A54CE2" w:rsidRPr="00A54CE2" w:rsidRDefault="00A54CE2" w:rsidP="00A54CE2"/>
    <w:p w14:paraId="229389F9" w14:textId="45A67317" w:rsidR="00C8603A" w:rsidRDefault="00A54CE2">
      <w:r>
        <w:t xml:space="preserve">Name of the award applied for: </w:t>
      </w:r>
    </w:p>
    <w:p w14:paraId="6383F703" w14:textId="19F4BFEE" w:rsidR="00DA1628" w:rsidRPr="00DA1628" w:rsidRDefault="00DA1628" w:rsidP="00693678">
      <w:pPr>
        <w:jc w:val="both"/>
        <w:rPr>
          <w:b/>
          <w:bCs/>
        </w:rPr>
      </w:pPr>
      <w:r w:rsidRPr="00DA1628">
        <w:rPr>
          <w:b/>
          <w:bCs/>
        </w:rPr>
        <w:t>(Age limit: 40 years for Best Young Scientist award and 45 years for Best women Scientist Award; attach document for proof of age</w:t>
      </w:r>
      <w:r w:rsidR="00693678">
        <w:rPr>
          <w:b/>
          <w:bCs/>
        </w:rPr>
        <w:t xml:space="preserve">; </w:t>
      </w:r>
      <w:r w:rsidR="00693678" w:rsidRPr="00693678">
        <w:rPr>
          <w:b/>
          <w:bCs/>
          <w:lang w:val="en-IN"/>
        </w:rPr>
        <w:t>Three awards will be given in each category. The awards will be decided by the jury based on the proforma, 5 mins presentation, and other facts.</w:t>
      </w:r>
      <w:r w:rsidRPr="00DA1628">
        <w:rPr>
          <w:b/>
          <w:bCs/>
        </w:rPr>
        <w:t>)</w:t>
      </w:r>
    </w:p>
    <w:p w14:paraId="24D61DD0" w14:textId="1E4A4707" w:rsidR="00485F21" w:rsidRDefault="00000000">
      <w:r>
        <w:t>Full Name:</w:t>
      </w:r>
    </w:p>
    <w:p w14:paraId="45428A0E" w14:textId="77777777" w:rsidR="00485F21" w:rsidRDefault="00000000">
      <w:r>
        <w:t>Affiliation / Institution:</w:t>
      </w:r>
    </w:p>
    <w:p w14:paraId="24B71E98" w14:textId="77777777" w:rsidR="00485F21" w:rsidRDefault="00000000">
      <w:r>
        <w:t>Designation:</w:t>
      </w:r>
    </w:p>
    <w:p w14:paraId="201D6917" w14:textId="77777777" w:rsidR="00485F21" w:rsidRDefault="00000000">
      <w:r>
        <w:t>Department:</w:t>
      </w:r>
    </w:p>
    <w:p w14:paraId="23554FDA" w14:textId="0F039808" w:rsidR="00485F21" w:rsidRDefault="00000000" w:rsidP="00A54CE2">
      <w:pPr>
        <w:tabs>
          <w:tab w:val="left" w:pos="7950"/>
        </w:tabs>
      </w:pPr>
      <w:r>
        <w:t>Email Address:</w:t>
      </w:r>
      <w:r w:rsidR="00A54CE2">
        <w:tab/>
      </w:r>
    </w:p>
    <w:p w14:paraId="1AE53663" w14:textId="77777777" w:rsidR="00485F21" w:rsidRDefault="00000000">
      <w:r>
        <w:t>Contact Number:</w:t>
      </w:r>
    </w:p>
    <w:p w14:paraId="666445C9" w14:textId="77777777" w:rsidR="00485F21" w:rsidRDefault="00000000">
      <w:r>
        <w:t>Highest Qualification:</w:t>
      </w:r>
    </w:p>
    <w:p w14:paraId="2FD61759" w14:textId="77777777" w:rsidR="00485F21" w:rsidRDefault="00000000">
      <w:r>
        <w:t>Area of Specialization:</w:t>
      </w:r>
    </w:p>
    <w:p w14:paraId="434A7751" w14:textId="77777777" w:rsidR="00485F21" w:rsidRDefault="00485F21"/>
    <w:p w14:paraId="1AD02AEE" w14:textId="1120D24D" w:rsidR="00485F21" w:rsidRPr="00C8603A" w:rsidRDefault="00000000">
      <w:pPr>
        <w:rPr>
          <w:b/>
          <w:bCs/>
        </w:rPr>
      </w:pPr>
      <w:r w:rsidRPr="00C8603A">
        <w:rPr>
          <w:b/>
          <w:bCs/>
        </w:rPr>
        <w:t>Research Metrics</w:t>
      </w:r>
    </w:p>
    <w:p w14:paraId="3F0BB165" w14:textId="77777777" w:rsidR="00485F21" w:rsidRDefault="00000000">
      <w:r>
        <w:t>H-index:</w:t>
      </w:r>
    </w:p>
    <w:p w14:paraId="3EA14DBA" w14:textId="77777777" w:rsidR="00485F21" w:rsidRDefault="00000000">
      <w:r>
        <w:t>i-10 Index:</w:t>
      </w:r>
    </w:p>
    <w:p w14:paraId="14485011" w14:textId="65D64B2E" w:rsidR="00AB37B8" w:rsidRDefault="00AB37B8">
      <w:r>
        <w:t>Total citations:</w:t>
      </w:r>
    </w:p>
    <w:p w14:paraId="4D2FB0D6" w14:textId="77777777" w:rsidR="00485F21" w:rsidRDefault="00000000">
      <w:r>
        <w:t>Google Scholar Profile Name / Link:</w:t>
      </w:r>
    </w:p>
    <w:p w14:paraId="399FDA88" w14:textId="77777777" w:rsidR="00485F21" w:rsidRDefault="00485F21"/>
    <w:p w14:paraId="448F769D" w14:textId="33309A55" w:rsidR="00485F21" w:rsidRPr="00C8603A" w:rsidRDefault="00000000">
      <w:pPr>
        <w:rPr>
          <w:b/>
          <w:bCs/>
        </w:rPr>
      </w:pPr>
      <w:r w:rsidRPr="00C8603A">
        <w:rPr>
          <w:b/>
          <w:bCs/>
        </w:rPr>
        <w:t>Research &amp; Innovation Details</w:t>
      </w:r>
    </w:p>
    <w:p w14:paraId="4EC62B64" w14:textId="77777777" w:rsidR="00485F21" w:rsidRDefault="00000000">
      <w:r>
        <w:t>Total Number of Publications (numbers only):</w:t>
      </w:r>
    </w:p>
    <w:p w14:paraId="5583BF2D" w14:textId="77777777" w:rsidR="00485F21" w:rsidRDefault="00485F21"/>
    <w:p w14:paraId="3A4A0142" w14:textId="77777777" w:rsidR="00485F21" w:rsidRPr="00C8603A" w:rsidRDefault="00000000">
      <w:pPr>
        <w:rPr>
          <w:b/>
          <w:bCs/>
        </w:rPr>
      </w:pPr>
      <w:r w:rsidRPr="00C8603A">
        <w:rPr>
          <w:b/>
          <w:bCs/>
        </w:rPr>
        <w:t>List of 10 Best Publications:</w:t>
      </w:r>
    </w:p>
    <w:p w14:paraId="441F07A2" w14:textId="77777777" w:rsidR="00485F21" w:rsidRDefault="00000000">
      <w:r>
        <w:lastRenderedPageBreak/>
        <w:t>1. ________________________________</w:t>
      </w:r>
    </w:p>
    <w:p w14:paraId="7574B6B4" w14:textId="77777777" w:rsidR="00485F21" w:rsidRDefault="00000000">
      <w:r>
        <w:t>2. ________________________________</w:t>
      </w:r>
    </w:p>
    <w:p w14:paraId="199203F7" w14:textId="77777777" w:rsidR="00485F21" w:rsidRDefault="00000000">
      <w:r>
        <w:t>3. ________________________________</w:t>
      </w:r>
    </w:p>
    <w:p w14:paraId="11AED5DA" w14:textId="77777777" w:rsidR="00485F21" w:rsidRDefault="00000000">
      <w:r>
        <w:t>4. ________________________________</w:t>
      </w:r>
    </w:p>
    <w:p w14:paraId="7B4ECBBB" w14:textId="77777777" w:rsidR="00485F21" w:rsidRDefault="00000000">
      <w:r>
        <w:t>5. ________________________________</w:t>
      </w:r>
    </w:p>
    <w:p w14:paraId="18EAC656" w14:textId="77777777" w:rsidR="00485F21" w:rsidRDefault="00000000">
      <w:r>
        <w:t>6. ________________________________</w:t>
      </w:r>
    </w:p>
    <w:p w14:paraId="01C79F66" w14:textId="77777777" w:rsidR="00485F21" w:rsidRDefault="00000000">
      <w:r>
        <w:t>7. ________________________________</w:t>
      </w:r>
    </w:p>
    <w:p w14:paraId="623AAA79" w14:textId="77777777" w:rsidR="00485F21" w:rsidRDefault="00000000">
      <w:r>
        <w:t>8. ________________________________</w:t>
      </w:r>
    </w:p>
    <w:p w14:paraId="7FAADA6B" w14:textId="77777777" w:rsidR="00485F21" w:rsidRDefault="00000000">
      <w:r>
        <w:t>9. ________________________________</w:t>
      </w:r>
    </w:p>
    <w:p w14:paraId="588A3261" w14:textId="77777777" w:rsidR="00485F21" w:rsidRDefault="00000000">
      <w:r>
        <w:t>10. ________________________________</w:t>
      </w:r>
    </w:p>
    <w:p w14:paraId="5D5AD90D" w14:textId="77777777" w:rsidR="00AB37B8" w:rsidRDefault="00AB37B8" w:rsidP="00AB37B8"/>
    <w:p w14:paraId="02C531FF" w14:textId="621BBE27" w:rsidR="00AB37B8" w:rsidRDefault="00AB37B8" w:rsidP="00AB37B8">
      <w:r>
        <w:t>Total Number of Technologies Developed (numbers only):</w:t>
      </w:r>
    </w:p>
    <w:p w14:paraId="3E6D0BCC" w14:textId="27DA01C7" w:rsidR="00AB37B8" w:rsidRPr="00C8603A" w:rsidRDefault="00AB37B8" w:rsidP="00AB37B8">
      <w:pPr>
        <w:rPr>
          <w:b/>
          <w:bCs/>
        </w:rPr>
      </w:pPr>
      <w:r w:rsidRPr="00C8603A">
        <w:rPr>
          <w:b/>
          <w:bCs/>
        </w:rPr>
        <w:t xml:space="preserve">List of </w:t>
      </w:r>
      <w:r>
        <w:rPr>
          <w:b/>
          <w:bCs/>
        </w:rPr>
        <w:t>05</w:t>
      </w:r>
      <w:r w:rsidRPr="00C8603A">
        <w:rPr>
          <w:b/>
          <w:bCs/>
        </w:rPr>
        <w:t xml:space="preserve"> Best </w:t>
      </w:r>
      <w:r>
        <w:rPr>
          <w:b/>
          <w:bCs/>
        </w:rPr>
        <w:t>technologies</w:t>
      </w:r>
      <w:r w:rsidRPr="00C8603A">
        <w:rPr>
          <w:b/>
          <w:bCs/>
        </w:rPr>
        <w:t>:</w:t>
      </w:r>
    </w:p>
    <w:p w14:paraId="786A74D6" w14:textId="77777777" w:rsidR="00AB37B8" w:rsidRDefault="00AB37B8" w:rsidP="00AB37B8">
      <w:r>
        <w:t>1. ________________________________</w:t>
      </w:r>
    </w:p>
    <w:p w14:paraId="27112CE1" w14:textId="77777777" w:rsidR="00AB37B8" w:rsidRDefault="00AB37B8" w:rsidP="00AB37B8">
      <w:r>
        <w:t>2. ________________________________</w:t>
      </w:r>
    </w:p>
    <w:p w14:paraId="58F38662" w14:textId="77777777" w:rsidR="00AB37B8" w:rsidRDefault="00AB37B8" w:rsidP="00AB37B8">
      <w:r>
        <w:t>3. ________________________________</w:t>
      </w:r>
    </w:p>
    <w:p w14:paraId="117744DB" w14:textId="77777777" w:rsidR="00AB37B8" w:rsidRDefault="00AB37B8" w:rsidP="00AB37B8">
      <w:r>
        <w:t>4. ________________________________</w:t>
      </w:r>
    </w:p>
    <w:p w14:paraId="27994493" w14:textId="77777777" w:rsidR="00AB37B8" w:rsidRDefault="00AB37B8" w:rsidP="00AB37B8">
      <w:r>
        <w:t>5. ________________________________</w:t>
      </w:r>
    </w:p>
    <w:p w14:paraId="58012173" w14:textId="09B4FB4F" w:rsidR="00AB37B8" w:rsidRDefault="00AB37B8" w:rsidP="00AB37B8">
      <w:r>
        <w:t xml:space="preserve"> Awards and honors (past 5 years)</w:t>
      </w:r>
    </w:p>
    <w:p w14:paraId="48BBA8A7" w14:textId="77777777" w:rsidR="00485F21" w:rsidRPr="00C8603A" w:rsidRDefault="00000000">
      <w:pPr>
        <w:rPr>
          <w:b/>
          <w:bCs/>
        </w:rPr>
      </w:pPr>
      <w:r>
        <w:br/>
      </w:r>
      <w:r w:rsidRPr="00C8603A">
        <w:rPr>
          <w:b/>
          <w:bCs/>
        </w:rPr>
        <w:t>Declaration:</w:t>
      </w:r>
    </w:p>
    <w:p w14:paraId="6241DA58" w14:textId="77777777" w:rsidR="00485F21" w:rsidRDefault="00000000">
      <w:r>
        <w:t>I hereby declare that the information provided above is true and correct to the best of my knowledge.</w:t>
      </w:r>
    </w:p>
    <w:p w14:paraId="13624D58" w14:textId="77777777" w:rsidR="00485F21" w:rsidRDefault="00000000">
      <w:r>
        <w:br/>
        <w:t>Signature: ______________________</w:t>
      </w:r>
    </w:p>
    <w:p w14:paraId="3D3DE79C" w14:textId="77777777" w:rsidR="00485F21" w:rsidRDefault="00000000">
      <w:r>
        <w:t>Date: ____________________________</w:t>
      </w:r>
    </w:p>
    <w:sectPr w:rsidR="00485F2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C29C" w14:textId="77777777" w:rsidR="009A2743" w:rsidRDefault="009A2743" w:rsidP="00A54CE2">
      <w:pPr>
        <w:spacing w:after="0" w:line="240" w:lineRule="auto"/>
      </w:pPr>
      <w:r>
        <w:separator/>
      </w:r>
    </w:p>
  </w:endnote>
  <w:endnote w:type="continuationSeparator" w:id="0">
    <w:p w14:paraId="1B0C41F1" w14:textId="77777777" w:rsidR="009A2743" w:rsidRDefault="009A2743" w:rsidP="00A5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278E" w14:textId="77777777" w:rsidR="00A54CE2" w:rsidRDefault="00A54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1722" w14:textId="77777777" w:rsidR="00A54CE2" w:rsidRDefault="00A54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F46E" w14:textId="77777777" w:rsidR="00A54CE2" w:rsidRDefault="00A5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0582" w14:textId="77777777" w:rsidR="009A2743" w:rsidRDefault="009A2743" w:rsidP="00A54CE2">
      <w:pPr>
        <w:spacing w:after="0" w:line="240" w:lineRule="auto"/>
      </w:pPr>
      <w:r>
        <w:separator/>
      </w:r>
    </w:p>
  </w:footnote>
  <w:footnote w:type="continuationSeparator" w:id="0">
    <w:p w14:paraId="08CE7493" w14:textId="77777777" w:rsidR="009A2743" w:rsidRDefault="009A2743" w:rsidP="00A5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66AA" w14:textId="3A26BE92" w:rsidR="00A54CE2" w:rsidRDefault="00A54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949F" w14:textId="7B69BFD3" w:rsidR="00A54CE2" w:rsidRDefault="00A54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406C" w14:textId="5428BEA6" w:rsidR="00A54CE2" w:rsidRDefault="00A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845815">
    <w:abstractNumId w:val="8"/>
  </w:num>
  <w:num w:numId="2" w16cid:durableId="1627080743">
    <w:abstractNumId w:val="6"/>
  </w:num>
  <w:num w:numId="3" w16cid:durableId="943194926">
    <w:abstractNumId w:val="5"/>
  </w:num>
  <w:num w:numId="4" w16cid:durableId="1213925658">
    <w:abstractNumId w:val="4"/>
  </w:num>
  <w:num w:numId="5" w16cid:durableId="709258419">
    <w:abstractNumId w:val="7"/>
  </w:num>
  <w:num w:numId="6" w16cid:durableId="2058242221">
    <w:abstractNumId w:val="3"/>
  </w:num>
  <w:num w:numId="7" w16cid:durableId="2057467416">
    <w:abstractNumId w:val="2"/>
  </w:num>
  <w:num w:numId="8" w16cid:durableId="602541829">
    <w:abstractNumId w:val="1"/>
  </w:num>
  <w:num w:numId="9" w16cid:durableId="60256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0C8"/>
    <w:rsid w:val="00326F90"/>
    <w:rsid w:val="00485F21"/>
    <w:rsid w:val="00663978"/>
    <w:rsid w:val="00693678"/>
    <w:rsid w:val="008A014A"/>
    <w:rsid w:val="00984335"/>
    <w:rsid w:val="009A2743"/>
    <w:rsid w:val="00A54CE2"/>
    <w:rsid w:val="00A975EF"/>
    <w:rsid w:val="00AA1D8D"/>
    <w:rsid w:val="00AB37B8"/>
    <w:rsid w:val="00B47730"/>
    <w:rsid w:val="00C8603A"/>
    <w:rsid w:val="00CA236B"/>
    <w:rsid w:val="00CB0664"/>
    <w:rsid w:val="00CD2E25"/>
    <w:rsid w:val="00D23C85"/>
    <w:rsid w:val="00DA1628"/>
    <w:rsid w:val="00ED6F6D"/>
    <w:rsid w:val="00EE02FD"/>
    <w:rsid w:val="00F32D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47FD3"/>
  <w14:defaultImageDpi w14:val="300"/>
  <w15:docId w15:val="{57615668-9DA5-45FB-93A6-BEE3FFBA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pramod kumar sahu</cp:lastModifiedBy>
  <cp:revision>5</cp:revision>
  <cp:lastPrinted>2026-02-19T09:15:00Z</cp:lastPrinted>
  <dcterms:created xsi:type="dcterms:W3CDTF">2026-02-19T09:47:00Z</dcterms:created>
  <dcterms:modified xsi:type="dcterms:W3CDTF">2026-03-03T07:06:00Z</dcterms:modified>
  <cp:category/>
</cp:coreProperties>
</file>