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F590" w14:textId="5C375E09" w:rsidR="00DA46AE" w:rsidRDefault="00000000" w:rsidP="007C4F03">
      <w:pPr>
        <w:pStyle w:val="Heading1"/>
        <w:jc w:val="center"/>
      </w:pPr>
      <w:r>
        <w:t>Industry Award Application Form</w:t>
      </w:r>
      <w:r>
        <w:br/>
        <w:t xml:space="preserve">MISA-2026 </w:t>
      </w:r>
    </w:p>
    <w:p w14:paraId="7619BE7C" w14:textId="77777777" w:rsidR="007C4F03" w:rsidRDefault="007C4F03" w:rsidP="007C4F03"/>
    <w:p w14:paraId="508014AC" w14:textId="65367B01" w:rsidR="007C4F03" w:rsidRDefault="007C4F03" w:rsidP="007C4F03">
      <w:r>
        <w:t xml:space="preserve">Name of the award applied for: </w:t>
      </w:r>
    </w:p>
    <w:p w14:paraId="0590BC6A" w14:textId="24FFD928" w:rsidR="00C55984" w:rsidRPr="00C55984" w:rsidRDefault="00C55984" w:rsidP="00C55984">
      <w:pPr>
        <w:rPr>
          <w:b/>
          <w:bCs/>
        </w:rPr>
      </w:pPr>
      <w:r>
        <w:rPr>
          <w:b/>
          <w:bCs/>
          <w:lang w:val="en-IN"/>
        </w:rPr>
        <w:t>(</w:t>
      </w:r>
      <w:r w:rsidRPr="00C55984">
        <w:rPr>
          <w:b/>
          <w:bCs/>
          <w:lang w:val="en-IN"/>
        </w:rPr>
        <w:t>Three awards will be given in each category. The awards will be decided by the jury based on the proforma, 5 mins presentation, and other facts.</w:t>
      </w:r>
      <w:r w:rsidRPr="00C55984">
        <w:rPr>
          <w:b/>
          <w:bCs/>
        </w:rPr>
        <w:t>)</w:t>
      </w:r>
    </w:p>
    <w:p w14:paraId="5C0353E0" w14:textId="38DE73EC" w:rsidR="00DA46AE" w:rsidRDefault="00000000">
      <w:pPr>
        <w:pStyle w:val="Heading2"/>
      </w:pPr>
      <w:r>
        <w:t>Company Information</w:t>
      </w:r>
    </w:p>
    <w:p w14:paraId="06B5ABEB" w14:textId="3BA36665" w:rsidR="00DA46AE" w:rsidRDefault="00000000">
      <w:r>
        <w:t>Company Name:</w:t>
      </w:r>
      <w:r w:rsidR="00692E28">
        <w:t xml:space="preserve"> </w:t>
      </w:r>
    </w:p>
    <w:p w14:paraId="22B951BE" w14:textId="787C1EA9" w:rsidR="00692E28" w:rsidRDefault="00692E28">
      <w:r>
        <w:t>CEO/Chairperson/President:</w:t>
      </w:r>
    </w:p>
    <w:p w14:paraId="02910D4C" w14:textId="1A8023D0" w:rsidR="00DA46AE" w:rsidRDefault="00000000">
      <w:r>
        <w:t>Type of Organization (Startup / MSME / Corporate / Other):</w:t>
      </w:r>
    </w:p>
    <w:p w14:paraId="11B7D58F" w14:textId="24A64A61" w:rsidR="00DA46AE" w:rsidRDefault="00000000">
      <w:r>
        <w:t>Year of Establishment:</w:t>
      </w:r>
    </w:p>
    <w:p w14:paraId="5488843A" w14:textId="49678D58" w:rsidR="00DA46AE" w:rsidRDefault="00000000">
      <w:r>
        <w:t>Head Office Address:</w:t>
      </w:r>
    </w:p>
    <w:p w14:paraId="1445752C" w14:textId="198CCB7F" w:rsidR="00DA46AE" w:rsidRDefault="00000000">
      <w:r>
        <w:t>Website:</w:t>
      </w:r>
    </w:p>
    <w:p w14:paraId="47ACD321" w14:textId="40EA9B5C" w:rsidR="00DA46AE" w:rsidRDefault="00000000">
      <w:r>
        <w:t>Contact Person Name &amp; Designation:</w:t>
      </w:r>
    </w:p>
    <w:p w14:paraId="4C2C7107" w14:textId="4762C417" w:rsidR="00DA46AE" w:rsidRDefault="00000000">
      <w:r>
        <w:t>Email Address:</w:t>
      </w:r>
    </w:p>
    <w:p w14:paraId="5FF903CA" w14:textId="0C010CF0" w:rsidR="00DA46AE" w:rsidRDefault="00000000">
      <w:r>
        <w:t>Contact Number:</w:t>
      </w:r>
    </w:p>
    <w:p w14:paraId="5CA74EF4" w14:textId="77777777" w:rsidR="00692E28" w:rsidRDefault="00692E28"/>
    <w:p w14:paraId="6F134BF3" w14:textId="77777777" w:rsidR="00DA46AE" w:rsidRDefault="00000000">
      <w:pPr>
        <w:pStyle w:val="Heading2"/>
      </w:pPr>
      <w:r>
        <w:t>Business &amp; Product Details</w:t>
      </w:r>
    </w:p>
    <w:p w14:paraId="525594E0" w14:textId="77777777" w:rsidR="00DA46AE" w:rsidRDefault="00000000">
      <w:r>
        <w:t>Product Range (Biofertilizers / Biopesticides / Biostimulants / Others):</w:t>
      </w:r>
      <w:r>
        <w:br/>
        <w:t>______________________________________________</w:t>
      </w:r>
    </w:p>
    <w:p w14:paraId="383D28EC" w14:textId="77777777" w:rsidR="00DA46AE" w:rsidRDefault="00000000">
      <w:r>
        <w:t>Market Coverage (Regional / National / International):</w:t>
      </w:r>
      <w:r>
        <w:br/>
        <w:t>______________________________________________</w:t>
      </w:r>
    </w:p>
    <w:p w14:paraId="1D57AD85" w14:textId="77777777" w:rsidR="00DA46AE" w:rsidRDefault="00000000">
      <w:r>
        <w:t>Geographical Coverage / States / Countries:</w:t>
      </w:r>
      <w:r>
        <w:br/>
        <w:t>______________________________________________</w:t>
      </w:r>
    </w:p>
    <w:p w14:paraId="47A87B3E" w14:textId="77777777" w:rsidR="00DA46AE" w:rsidRDefault="00000000">
      <w:r>
        <w:t>Total Number of Commercial Products (numbers only):</w:t>
      </w:r>
      <w:r>
        <w:br/>
        <w:t>______________________________________________</w:t>
      </w:r>
    </w:p>
    <w:p w14:paraId="258CCEA5" w14:textId="77777777" w:rsidR="00DA46AE" w:rsidRDefault="00000000">
      <w:r>
        <w:t>Key Flagship Products:</w:t>
      </w:r>
      <w:r>
        <w:br/>
        <w:t>______________________________________________</w:t>
      </w:r>
    </w:p>
    <w:p w14:paraId="25E0509B" w14:textId="77777777" w:rsidR="00DA46AE" w:rsidRDefault="00000000">
      <w:pPr>
        <w:pStyle w:val="Heading2"/>
      </w:pPr>
      <w:r>
        <w:lastRenderedPageBreak/>
        <w:t>Microbial Resources &amp; Compliance</w:t>
      </w:r>
    </w:p>
    <w:p w14:paraId="29811AC9" w14:textId="77777777" w:rsidR="00DA46AE" w:rsidRDefault="00000000">
      <w:r>
        <w:t>Microbial Strains Deposited in National Repositories (Yes / No):</w:t>
      </w:r>
      <w:r>
        <w:br/>
        <w:t>______________________________________________</w:t>
      </w:r>
    </w:p>
    <w:p w14:paraId="58ED47A4" w14:textId="77777777" w:rsidR="00DA46AE" w:rsidRDefault="00000000">
      <w:r>
        <w:t>If Yes, Provide Details (Strain Name / Accession Number / Repository):</w:t>
      </w:r>
      <w:r>
        <w:br/>
        <w:t>______________________________________________</w:t>
      </w:r>
    </w:p>
    <w:p w14:paraId="21E24861" w14:textId="77777777" w:rsidR="00DA46AE" w:rsidRDefault="00DA46AE"/>
    <w:p w14:paraId="00FF7700" w14:textId="77777777" w:rsidR="00DA46AE" w:rsidRDefault="00000000">
      <w:r>
        <w:t>Relevant Certifications / Regulatory Approvals (FCO, ISO, etc.):</w:t>
      </w:r>
      <w:r>
        <w:br/>
        <w:t>______________________________________________</w:t>
      </w:r>
    </w:p>
    <w:p w14:paraId="6384F298" w14:textId="77777777" w:rsidR="00DA46AE" w:rsidRDefault="00000000">
      <w:pPr>
        <w:pStyle w:val="Heading2"/>
      </w:pPr>
      <w:r>
        <w:t>Innovation &amp; Impact</w:t>
      </w:r>
    </w:p>
    <w:p w14:paraId="7E5BA8E0" w14:textId="77777777" w:rsidR="00DA46AE" w:rsidRDefault="00000000">
      <w:r>
        <w:t>Total Number of Technologies Developed / Commercialized (numbers only):</w:t>
      </w:r>
      <w:r>
        <w:br/>
        <w:t>______________________________________________</w:t>
      </w:r>
    </w:p>
    <w:p w14:paraId="1D6AA81E" w14:textId="77777777" w:rsidR="00DA46AE" w:rsidRDefault="00000000">
      <w:r>
        <w:t>Brief Description of Key Innovation(s):</w:t>
      </w:r>
      <w:r>
        <w:br/>
        <w:t>______________________________________________</w:t>
      </w:r>
    </w:p>
    <w:p w14:paraId="1FC03B6D" w14:textId="77777777" w:rsidR="00DA46AE" w:rsidRDefault="00DA46AE"/>
    <w:p w14:paraId="2CB484BD" w14:textId="77777777" w:rsidR="00DA46AE" w:rsidRDefault="00000000">
      <w:r>
        <w:t>Demonstrated Impact (Adoption / Farmers Reached / Field Performance):</w:t>
      </w:r>
      <w:r>
        <w:br/>
        <w:t>______________________________________________</w:t>
      </w:r>
    </w:p>
    <w:p w14:paraId="24550CB8" w14:textId="77777777" w:rsidR="00DA46AE" w:rsidRDefault="00000000">
      <w:pPr>
        <w:pStyle w:val="Heading2"/>
      </w:pPr>
      <w:r>
        <w:t>Declaration</w:t>
      </w:r>
    </w:p>
    <w:p w14:paraId="6DD5C250" w14:textId="77777777" w:rsidR="00DA46AE" w:rsidRDefault="00000000">
      <w:r>
        <w:t>I hereby declare that the information provided above is true and correct to the best of my knowledge.</w:t>
      </w:r>
      <w:r>
        <w:br/>
        <w:t>______________________________________________</w:t>
      </w:r>
    </w:p>
    <w:p w14:paraId="3C8C5E3D" w14:textId="77777777" w:rsidR="00DA46AE" w:rsidRDefault="00DA46AE"/>
    <w:p w14:paraId="700828A4" w14:textId="77777777" w:rsidR="00DA46AE" w:rsidRDefault="00000000">
      <w:r>
        <w:t>Authorized Signatory:</w:t>
      </w:r>
      <w:r>
        <w:br/>
        <w:t>______________________________________________</w:t>
      </w:r>
    </w:p>
    <w:p w14:paraId="040C1DA8" w14:textId="77777777" w:rsidR="00DA46AE" w:rsidRDefault="00000000">
      <w:r>
        <w:t>Designation:</w:t>
      </w:r>
      <w:r>
        <w:br/>
        <w:t>______________________________________________</w:t>
      </w:r>
    </w:p>
    <w:p w14:paraId="5FDA7618" w14:textId="77777777" w:rsidR="00DA46AE" w:rsidRDefault="00000000">
      <w:r>
        <w:t>Date:</w:t>
      </w:r>
      <w:r>
        <w:br/>
        <w:t>______________________________________________</w:t>
      </w:r>
    </w:p>
    <w:sectPr w:rsidR="00DA46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932048">
    <w:abstractNumId w:val="8"/>
  </w:num>
  <w:num w:numId="2" w16cid:durableId="1995912910">
    <w:abstractNumId w:val="6"/>
  </w:num>
  <w:num w:numId="3" w16cid:durableId="113720829">
    <w:abstractNumId w:val="5"/>
  </w:num>
  <w:num w:numId="4" w16cid:durableId="640813742">
    <w:abstractNumId w:val="4"/>
  </w:num>
  <w:num w:numId="5" w16cid:durableId="511915753">
    <w:abstractNumId w:val="7"/>
  </w:num>
  <w:num w:numId="6" w16cid:durableId="523976619">
    <w:abstractNumId w:val="3"/>
  </w:num>
  <w:num w:numId="7" w16cid:durableId="375159563">
    <w:abstractNumId w:val="2"/>
  </w:num>
  <w:num w:numId="8" w16cid:durableId="1204830093">
    <w:abstractNumId w:val="1"/>
  </w:num>
  <w:num w:numId="9" w16cid:durableId="164981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47D4"/>
    <w:rsid w:val="00692E28"/>
    <w:rsid w:val="007C4F03"/>
    <w:rsid w:val="008439E2"/>
    <w:rsid w:val="00A2476A"/>
    <w:rsid w:val="00AA1D8D"/>
    <w:rsid w:val="00B47730"/>
    <w:rsid w:val="00C55984"/>
    <w:rsid w:val="00CB0664"/>
    <w:rsid w:val="00DA46AE"/>
    <w:rsid w:val="00ED6F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E515D3"/>
  <w14:defaultImageDpi w14:val="300"/>
  <w15:docId w15:val="{ACBC75B2-CE96-4EB3-AE52-59697D4B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pramod kumar sahu</cp:lastModifiedBy>
  <cp:revision>5</cp:revision>
  <cp:lastPrinted>2026-02-19T09:16:00Z</cp:lastPrinted>
  <dcterms:created xsi:type="dcterms:W3CDTF">2013-12-23T23:15:00Z</dcterms:created>
  <dcterms:modified xsi:type="dcterms:W3CDTF">2026-03-03T07:06:00Z</dcterms:modified>
  <cp:category/>
</cp:coreProperties>
</file>